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星座刑事  射手与蝎子的遭遇  3</w:t>
      </w:r>
    </w:p>
    <w:p>
      <w:r>
        <w:rPr>
          <w:rFonts w:ascii="宋体" w:hAnsi="宋体" w:eastAsia="宋体"/>
          <w:sz w:val="24"/>
        </w:rPr>
        <w:t>高永编著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星座刑事  射手与蝎子的遭遇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本书出售、求购地址：https://www.jiaokey.com/book/detail/11835964.html</w:t>
      </w:r>
    </w:p>
    <w:p>
      <w:r>
        <w:t>更多相关图书推荐：https://www.jiaokey.com</w:t>
      </w:r>
    </w:p>
    <w:p>
      <w:r>
        <w:t>高永编著 其他作品：https://www.jiaokey.com/tag/高永编著.html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关键词搜索：https://www.jiaokey.com/tag/星座刑事  射手与蝎子的遭遇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