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书名：孝的故事  尽心的奉养</w:t>
      </w:r>
    </w:p>
    <w:p>
      <w:r>
        <w:t>作者：黄庆荣绘画</w:t>
      </w:r>
    </w:p>
    <w:p>
      <w:r>
        <w:t>出版社：北京：现代出版社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孝的故事  尽心的奉养 评论地址：https://www.jiaokey.com/book/detail/11835945.html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