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UG渲染与后期处理实例与技巧</w:t>
      </w:r>
    </w:p>
    <w:p>
      <w:r>
        <w:rPr>
          <w:rFonts w:ascii="宋体" w:hAnsi="宋体" w:eastAsia="宋体"/>
          <w:sz w:val="24"/>
        </w:rPr>
        <w:t>张屯国主编；郜业猛，王群，翟娜等编著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UG渲染与后期处理实例与技巧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张屯国主编；郜业猛，王群，翟娜等编著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本书出售、求购地址：https://www.jiaokey.com/book/detail/11835854.html</w:t>
      </w:r>
    </w:p>
    <w:p>
      <w:r>
        <w:t>更多相关图书推荐：https://www.jiaokey.com</w:t>
      </w:r>
    </w:p>
    <w:p>
      <w:r>
        <w:t>张屯国主编；郜业猛，王群，翟娜等编著 其他作品：https://www.jiaokey.com/tag/张屯国主编；郜业猛，王群，翟娜等编著.html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关键词搜索：https://www.jiaokey.com/tag/UG渲染与后期处理实例与技巧.html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