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清华名师告诉你  这样学习最有效  上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清华名师告诉你  这样学习最有效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本书出售、求购地址：https://www.jiaokey.com/book/detail/11835784.html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关键词搜索：https://www.jiaokey.com/tag/清华名师告诉你  这样学习最有效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