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书名：课本中的作家·写人作文50篇</w:t>
      </w:r>
    </w:p>
    <w:p>
      <w:r>
        <w:t>作者：苏雪华主编</w:t>
      </w:r>
    </w:p>
    <w:p>
      <w:r>
        <w:t>出版社：北京：团结出版社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课本中的作家·写人作文50篇 评论地址：https://www.jiaokey.com/book/detail/11835781.html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