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中外军事博览·军衔军服卷  第10册  外军军服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中外军事博览·军衔军服卷  第10册  外军军服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本书出售、求购地址：https://www.jiaokey.com/book/detail/11835771.html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关键词搜索：https://www.jiaokey.com/tag/中外军事博览·军衔军服卷  第10册  外军军服.html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