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第9册  中国军服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第9册  中国军服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本书出售、求购地址：https://www.jiaokey.com/book/detail/11835770.html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第9册  中国军服.html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