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中外军事博览·军衔军服卷  第7册  中国现行军衔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中外军事博览·军衔军服卷  第7册  中国现行军衔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本书出售、求购地址：https://www.jiaokey.com/book/detail/11835768.html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关键词搜索：https://www.jiaokey.com/tag/中外军事博览·军衔军服卷  第7册  中国现行军衔.html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