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书名：救捞奋进50年</w:t>
      </w:r>
    </w:p>
    <w:p>
      <w:r>
        <w:t>作者：宋家慧主编</w:t>
      </w:r>
    </w:p>
    <w:p>
      <w:r>
        <w:t>出版社：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救捞奋进50年 评论地址：https://www.jiaokey.com/book/detail/11835749.html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