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梦想之旅  追寻探索者的脚步</w:t>
      </w:r>
    </w:p>
    <w:p>
      <w:r>
        <w:rPr>
          <w:rFonts w:ascii="宋体" w:hAnsi="宋体" w:eastAsia="宋体"/>
          <w:sz w:val="24"/>
        </w:rPr>
        <w:t>（英）史蒂夫·沃肯斯（Steve Watkins），（英）克莱尔·琼斯（Clare Jones）著；吕晓冉译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梦想之旅  追寻探索者的脚步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（英）史蒂夫·沃肯斯（Steve Watkins），（英）克莱尔·琼斯（Clare Jones）著；吕晓冉译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本书出售、求购地址：https://www.jiaokey.com/book/detail/11835734.html</w:t>
      </w:r>
    </w:p>
    <w:p>
      <w:r>
        <w:t>更多相关图书推荐：https://www.jiaokey.com</w:t>
      </w:r>
    </w:p>
    <w:p>
      <w:r>
        <w:t>（英）史蒂夫·沃肯斯（Steve Watkins），（英）克莱尔·琼斯（Clare Jones）著；吕晓冉译 其他作品：https://www.jiaokey.com/tag/（英）史蒂夫·沃肯斯（Steve Watkins），（英）克莱尔·琼斯（Clare Jones）著；吕晓冉译.html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