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第3册  俄罗斯军衔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第3册  俄罗斯军衔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第3册  俄罗斯军衔.html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