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中外军事博览·军衔军服卷  第2册  美国军衔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中外军事博览·军衔军服卷  第2册  美国军衔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本书出售、求购地址：https://www.jiaokey.com/book/detail/11835727.html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关键词搜索：https://www.jiaokey.com/tag/中外军事博览·军衔军服卷  第2册  美国军衔.html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