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第1册  军衔今昔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第1册  军衔今昔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第1册  军衔今昔.html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