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中外军事博览·第一、二次世界大战卷  第4册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中外军事博览·第一、二次世界大战卷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本书出售、求购地址：https://www.jiaokey.com/book/detail/11835717.html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关键词搜索：https://www.jiaokey.com/tag/中外军事博览·第一、二次世界大战卷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