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魔幻南美洲  厄瓜多尔·秘鲁·玻利维亚秘境之旅</w:t>
      </w:r>
    </w:p>
    <w:p>
      <w:r>
        <w:rPr>
          <w:rFonts w:ascii="宋体" w:hAnsi="宋体" w:eastAsia="宋体"/>
          <w:sz w:val="24"/>
        </w:rPr>
        <w:t>蔡惠美文/摄影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魔幻南美洲  厄瓜多尔·秘鲁·玻利维亚秘境之旅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蔡惠美文/摄影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本书出售、求购地址：https://www.jiaokey.com/book/detail/11835686.html</w:t>
      </w:r>
    </w:p>
    <w:p>
      <w:r>
        <w:t>更多相关图书推荐：https://www.jiaokey.com</w:t>
      </w:r>
    </w:p>
    <w:p>
      <w:r>
        <w:t>蔡惠美文/摄影 其他作品：https://www.jiaokey.com/tag/蔡惠美文/摄影.html</w:t>
      </w:r>
    </w:p>
    <w:p>
      <w:r>
        <w:t>合肥:安徽文艺出版社,2007.01 出版图书：https://www.jiaokey.com/tag/合肥:安徽文艺出版社,2007.01.html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