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媒介与权势  上  谁掌管美国</w:t>
      </w:r>
    </w:p>
    <w:p>
      <w:r>
        <w:rPr>
          <w:rFonts w:ascii="宋体" w:hAnsi="宋体" w:eastAsia="宋体"/>
          <w:sz w:val="24"/>
        </w:rPr>
        <w:t>（美）戴维·哈伯斯塔姆著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媒介与权势  上  谁掌管美国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（美）戴维·哈伯斯塔姆著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本书出售、求购地址：https://www.jiaokey.com/book/detail/11835683.html</w:t>
      </w:r>
    </w:p>
    <w:p>
      <w:r>
        <w:t>更多相关图书推荐：https://www.jiaokey.com</w:t>
      </w:r>
    </w:p>
    <w:p>
      <w:r>
        <w:t>（美）戴维·哈伯斯塔姆著 其他作品：https://www.jiaokey.com/tag/（美）戴维·哈伯斯塔姆著.html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关键词搜索：https://www.jiaokey.com/tag/媒介与权势  上  谁掌管美国.html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