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黑梦  八十重案审判纪实</w:t>
      </w:r>
    </w:p>
    <w:p>
      <w:r>
        <w:rPr>
          <w:rFonts w:ascii="宋体" w:hAnsi="宋体" w:eastAsia="宋体"/>
          <w:sz w:val="24"/>
        </w:rPr>
        <w:t>《检察日报·明镜周刊》编辑部编著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黑梦  八十重案审判纪实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《检察日报·明镜周刊》编辑部编著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本书出售、求购地址：https://www.jiaokey.com/book/detail/11835680.html</w:t>
      </w:r>
    </w:p>
    <w:p>
      <w:r>
        <w:t>更多相关图书推荐：https://www.jiaokey.com</w:t>
      </w:r>
    </w:p>
    <w:p>
      <w:r>
        <w:t>《检察日报·明镜周刊》编辑部编著 其他作品：https://www.jiaokey.com/tag/《检察日报·明镜周刊》编辑部编著.html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关键词搜索：https://www.jiaokey.com/tag/黑梦  八十重案审判纪实.html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