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我的秘密书架  58位名家推荐的58本书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我的秘密书架  58位名家推荐的58本书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本书出售、求购地址：https://www.jiaokey.com/book/detail/11835679.html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关键词搜索：https://www.jiaokey.com/tag/我的秘密书架  58位名家推荐的58本书.html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