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书名：他们为什么没能成为皇帝</w:t>
      </w:r>
    </w:p>
    <w:p>
      <w:r>
        <w:t>作者：何木风著</w:t>
      </w:r>
    </w:p>
    <w:p>
      <w:r>
        <w:t>出版社：南宁：广西人民出版社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他们为什么没能成为皇帝 评论地址：https://www.jiaokey.com/book/detail/11835661.html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