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品读汉代风云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品读汉代风云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本书出售、求购地址：https://www.jiaokey.com/book/detail/11835657.html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关键词搜索：https://www.jiaokey.com/tag/品读汉代风云.html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