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唐卡中的佛  菩萨  上师  全彩插图珍藏本</w:t>
      </w:r>
    </w:p>
    <w:p>
      <w:r>
        <w:rPr>
          <w:rFonts w:ascii="宋体" w:hAnsi="宋体" w:eastAsia="宋体"/>
          <w:sz w:val="24"/>
        </w:rPr>
        <w:t>曲世宇撰文；吉布图文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唐卡中的佛  菩萨  上师  全彩插图珍藏本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曲世宇撰文；吉布图文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本书出售、求购地址：https://www.jiaokey.com/book/detail/11835642.html</w:t>
      </w:r>
    </w:p>
    <w:p>
      <w:r>
        <w:t>更多相关图书推荐：https://www.jiaokey.com</w:t>
      </w:r>
    </w:p>
    <w:p>
      <w:r>
        <w:t>曲世宇撰文；吉布图文 其他作品：https://www.jiaokey.com/tag/曲世宇撰文；吉布图文.html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关键词搜索：https://www.jiaokey.com/tag/唐卡中的佛  菩萨  上师  全彩插图珍藏本.html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