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书名：大转变时代  后垄断资本与世界和平</w:t>
      </w:r>
    </w:p>
    <w:p>
      <w:r>
        <w:t>作者：王志平著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总页数：433</w:t>
      </w:r>
    </w:p>
    <w:p>
      <w:r>
        <w:t>更多请访问教客网: www.jiaokey.com</w:t>
      </w:r>
    </w:p>
    <w:p>
      <w:r>
        <w:t>大转变时代  后垄断资本与世界和平 评论地址：https://www.jiaokey.com/book/detail/11835625.html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