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近代书画市场与风格迁变  以上海为中心  1843-1948</w:t>
      </w:r>
    </w:p>
    <w:p>
      <w:r>
        <w:rPr>
          <w:rFonts w:ascii="宋体" w:hAnsi="宋体" w:eastAsia="宋体"/>
          <w:sz w:val="24"/>
        </w:rPr>
        <w:t>陈永怡著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近代书画市场与风格迁变  以上海为中心  1843-1948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绘画-艺术-市场-研究-中国-1843～1948-汉字-书法-艺术-市场-研究-中国-1843-1948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本书出售、求购地址：https://www.jiaokey.com/book/detail/11835618.html</w:t>
      </w:r>
    </w:p>
    <w:p>
      <w:r>
        <w:t>更多相关图书推荐：https://www.jiaokey.com</w:t>
      </w:r>
    </w:p>
    <w:p>
      <w:r>
        <w:t>陈永怡著 其他作品：https://www.jiaokey.com/tag/陈永怡著.html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关键词搜索：https://www.jiaokey.com/tag/绘画-艺术-市场-研究-中国-1843～1948-汉字-书法-艺术-市场-研究-中国-1843-1948.html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