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超级总统普京  弗拉基米尔·弗拉基米罗维奇·普京全传</w:t>
      </w:r>
    </w:p>
    <w:p>
      <w:r>
        <w:rPr>
          <w:rFonts w:ascii="宋体" w:hAnsi="宋体" w:eastAsia="宋体"/>
          <w:sz w:val="24"/>
        </w:rPr>
        <w:t>杨道金著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超级总统普京  弗拉基米尔·弗拉基米罗维奇·普京全传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本书出售、求购地址：https://www.jiaokey.com/book/detail/11835615.html</w:t>
      </w:r>
    </w:p>
    <w:p>
      <w:r>
        <w:t>更多相关图书推荐：https://www.jiaokey.com</w:t>
      </w:r>
    </w:p>
    <w:p>
      <w:r>
        <w:t>杨道金著 其他作品：https://www.jiaokey.com/tag/杨道金著.html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关键词搜索：https://www.jiaokey.com/tag/超级总统普京  弗拉基米尔·弗拉基米罗维奇·普京全传.html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