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世界最险恶之旅</w:t>
      </w:r>
    </w:p>
    <w:p>
      <w:r>
        <w:rPr>
          <w:rFonts w:ascii="宋体" w:hAnsi="宋体" w:eastAsia="宋体"/>
          <w:sz w:val="24"/>
        </w:rPr>
        <w:t>（英）埃普斯勒·薛瑞－格拉德（Apsley Cherry-Garrad）著；尹萍译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世界最险恶之旅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（英）埃普斯勒·薛瑞－格拉德（Apsley Cherry-Garrad）著；尹萍译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本书出售、求购地址：https://www.jiaokey.com/book/detail/11835612.html</w:t>
      </w:r>
    </w:p>
    <w:p>
      <w:r>
        <w:t>更多相关图书推荐：https://www.jiaokey.com</w:t>
      </w:r>
    </w:p>
    <w:p>
      <w:r>
        <w:t>（英）埃普斯勒·薛瑞－格拉德（Apsley Cherry-Garrad）著；尹萍译 其他作品：https://www.jiaokey.com/tag/（英）埃普斯勒·薛瑞－格拉德（Apsley Cherry-Garrad）著；尹萍译.html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关键词搜索：https://www.jiaokey.com/tag/世界最险恶之旅.html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