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孤帆独航绕地球</w:t>
      </w:r>
    </w:p>
    <w:p>
      <w:r>
        <w:rPr>
          <w:rFonts w:ascii="宋体" w:hAnsi="宋体" w:eastAsia="宋体"/>
          <w:sz w:val="24"/>
        </w:rPr>
        <w:t>（美）约书亚·史洛坎（Joshua Slocum）著；托马斯·佛迦提（Thomas Forgarty），乔治·瓦里安（George Edmund Varian）绘图 麦倩宜译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741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56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741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孤帆独航绕地球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（美）约书亚·史洛坎（Joshua Slocum）著；托马斯·佛迦提（Thomas Forgarty），乔治·瓦里安（George Edmund Varian）绘图 麦倩宜译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重庆:重庆出版社,2007.05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游记(地点:美国年代:近代)航海(学科:探险地点:世界)游记航海探险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本书出售、求购地址：https://www.jiaokey.com/book/detail/11835611.html</w:t>
      </w:r>
    </w:p>
    <w:p>
      <w:r>
        <w:t>更多相关图书推荐：https://www.jiaokey.com</w:t>
      </w:r>
    </w:p>
    <w:p>
      <w:r>
        <w:t>（美）约书亚·史洛坎（Joshua Slocum）著；托马斯·佛迦提（Thomas Forgarty），乔治·瓦里安（George Edmund Varian）绘图 麦倩宜译 其他作品：https://www.jiaokey.com/tag/（美）约书亚·史洛坎（Joshua Slocum）著；托马斯·佛迦提（Thomas Forgarty），乔治·瓦里安（George Edmund Varian）绘图 麦倩宜译.html</w:t>
      </w:r>
    </w:p>
    <w:p>
      <w:r>
        <w:t>重庆:重庆出版社,2007.05 出版图书：https://www.jiaokey.com/tag/重庆:重庆出版社,2007.05.html</w:t>
      </w:r>
    </w:p>
    <w:p>
      <w:r>
        <w:t>关键词搜索：https://www.jiaokey.com/tag/游记(地点:美国年代:近代)航海(学科:探险地点:世界)游记航海探险.html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