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书名：时尚岛屿之旅  大溪地·马尔代夫·夏威夷的美景诱惑</w:t>
      </w:r>
    </w:p>
    <w:p>
      <w:r>
        <w:t>作者：杨佩瑶，杨佩伦著</w:t>
      </w:r>
    </w:p>
    <w:p>
      <w:r>
        <w:t>出版社：合肥：安徽文艺出版社</w:t>
      </w:r>
    </w:p>
    <w:p>
      <w:r>
        <w:t>出版日期：2007.01</w:t>
      </w:r>
    </w:p>
    <w:p>
      <w:r>
        <w:t>总页数：200</w:t>
      </w:r>
    </w:p>
    <w:p>
      <w:r>
        <w:t>更多请访问教客网: www.jiaokey.com</w:t>
      </w:r>
    </w:p>
    <w:p>
      <w:r>
        <w:t>时尚岛屿之旅  大溪地·马尔代夫·夏威夷的美景诱惑 评论地址：https://www.jiaokey.com/book/detail/11835607.html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