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峰回路转  以曲为直巧妙周旋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峰回路转  以曲为直巧妙周旋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本书出售、求购地址：https://www.jiaokey.com/book/detail/11835588.html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关键词搜索：https://www.jiaokey.com/tag/峰回路转  以曲为直巧妙周旋.html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