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加利福尼亚女孩</w:t>
      </w:r>
    </w:p>
    <w:p>
      <w:r>
        <w:rPr>
          <w:rFonts w:ascii="宋体" w:hAnsi="宋体" w:eastAsia="宋体"/>
          <w:sz w:val="24"/>
        </w:rPr>
        <w:t>（美）帕克著；马士奎，曹宏译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加利福尼亚女孩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（美）帕克著；马士奎，曹宏译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本书出售、求购地址：https://www.jiaokey.com/book/detail/11835567.html</w:t>
      </w:r>
    </w:p>
    <w:p>
      <w:r>
        <w:t>更多相关图书推荐：https://www.jiaokey.com</w:t>
      </w:r>
    </w:p>
    <w:p>
      <w:r>
        <w:t>（美）帕克著；马士奎，曹宏译 其他作品：https://www.jiaokey.com/tag/（美）帕克著；马士奎，曹宏译.html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关键词搜索：https://www.jiaokey.com/tag/加利福尼亚女孩.html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