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声情并茂  演讲中的口才艺术  下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声情并茂  演讲中的口才艺术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本书出售、求购地址：https://www.jiaokey.com/book/detail/11835566.html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关键词搜索：https://www.jiaokey.com/tag/声情并茂  演讲中的口才艺术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