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妙语如珠  善用语汇悉心遣词</w:t>
      </w:r>
    </w:p>
    <w:p>
      <w:r>
        <w:rPr>
          <w:rFonts w:ascii="宋体" w:hAnsi="宋体" w:eastAsia="宋体"/>
          <w:sz w:val="24"/>
        </w:rPr>
        <w:t>张艳清编著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妙语如珠  善用语汇悉心遣词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本书出售、求购地址：https://www.jiaokey.com/book/detail/11835549.html</w:t>
      </w:r>
    </w:p>
    <w:p>
      <w:r>
        <w:t>更多相关图书推荐：https://www.jiaokey.com</w:t>
      </w:r>
    </w:p>
    <w:p>
      <w:r>
        <w:t>张艳清编著 其他作品：https://www.jiaokey.com/tag/张艳清编著.html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关键词搜索：https://www.jiaokey.com/tag/妙语如珠  善用语汇悉心遣词.html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