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第9册  中国元帅聂荣臻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第9册  中国元帅聂荣臻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本书出售、求购地址：https://www.jiaokey.com/book/detail/11835544.html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第9册  中国元帅聂荣臻.html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