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中外军事博览·中国元帅卷  第6册  中国元帅陈毅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中外军事博览·中国元帅卷  第6册  中国元帅陈毅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本书出售、求购地址：https://www.jiaokey.com/book/detail/11835541.html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关键词搜索：https://www.jiaokey.com/tag/中外军事博览·中国元帅卷  第6册  中国元帅陈毅.html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