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中外军事博览·中国元帅卷  第4册  中国元帅刘伯承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中外军事博览·中国元帅卷  第4册  中国元帅刘伯承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本书出售、求购地址：https://www.jiaokey.com/book/detail/11835539.html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关键词搜索：https://www.jiaokey.com/tag/中外军事博览·中国元帅卷  第4册  中国元帅刘伯承.html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