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中外军事博览·中国元帅卷  第3册  中国元帅彭德怀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中外军事博览·中国元帅卷  第3册  中国元帅彭德怀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本书出售、求购地址：https://www.jiaokey.com/book/detail/11835538.html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关键词搜索：https://www.jiaokey.com/tag/中外军事博览·中国元帅卷  第3册  中国元帅彭德怀.html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