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中外军事博览·中国元帅卷  第1册  中国元帅朱德  上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中外军事博览·中国元帅卷  第1册  中国元帅朱德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本书出售、求购地址：https://www.jiaokey.com/book/detail/11835536.html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关键词搜索：https://www.jiaokey.com/tag/中外军事博览·中国元帅卷  第1册  中国元帅朱德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