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20世纪最伟大的心理学实验 great psychological experiments of the twentieth century</w:t>
      </w:r>
    </w:p>
    <w:p>
      <w:r>
        <w:rPr>
          <w:rFonts w:ascii="宋体" w:hAnsi="宋体" w:eastAsia="宋体"/>
          <w:sz w:val="24"/>
        </w:rPr>
        <w:t>（美）劳伦·斯莱特（Lauren Slater）著；郑雅方译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20世纪最伟大的心理学实验 great psychological experiments of the twentieth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（美）劳伦·斯莱特（Lauren Slater）著；郑雅方译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本书出售、求购地址：https://www.jiaokey.com/book/detail/11835511.html</w:t>
      </w:r>
    </w:p>
    <w:p>
      <w:r>
        <w:t>更多相关图书推荐：https://www.jiaokey.com</w:t>
      </w:r>
    </w:p>
    <w:p>
      <w:r>
        <w:t>（美）劳伦·斯莱特（Lauren Slater）著；郑雅方译 其他作品：https://www.jiaokey.com/tag/（美）劳伦·斯莱特（Lauren Slater）著；郑雅方译.html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关键词搜索：https://www.jiaokey.com/tag/20世纪最伟大的心理学实验 great psychological experiments of the twentieth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