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迂回沟通  有效沟通的谋略与案例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迂回沟通  有效沟通的谋略与案例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本书出售、求购地址：https://www.jiaokey.com/book/detail/11835496.html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关键词搜索：https://www.jiaokey.com/tag/迂回沟通  有效沟通的谋略与案例.html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