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从蒙古帝国的征服神话看企业兼并之路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从蒙古帝国的征服神话看企业兼并之路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本书出售、求购地址：https://www.jiaokey.com/book/detail/11835493.html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关键词搜索：https://www.jiaokey.com/tag/成吉思汗  从蒙古帝国的征服神话看企业兼并之路.html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