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不怯场！说话的艺术  雅致·图解绘本</w:t>
      </w:r>
    </w:p>
    <w:p>
      <w:r>
        <w:rPr>
          <w:rFonts w:ascii="宋体" w:hAnsi="宋体" w:eastAsia="宋体"/>
          <w:sz w:val="24"/>
        </w:rPr>
        <w:t>（日）杉山美奈子主编；（日）伊藤美树绘画；王晶，王金平翻译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不怯场！说话的艺术  雅致·图解绘本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（日）杉山美奈子主编；（日）伊藤美树绘画；王晶，王金平翻译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本书出售、求购地址：https://www.jiaokey.com/book/detail/11835459.html</w:t>
      </w:r>
    </w:p>
    <w:p>
      <w:r>
        <w:t>更多相关图书推荐：https://www.jiaokey.com</w:t>
      </w:r>
    </w:p>
    <w:p>
      <w:r>
        <w:t>（日）杉山美奈子主编；（日）伊藤美树绘画；王晶，王金平翻译 其他作品：https://www.jiaokey.com/tag/（日）杉山美奈子主编；（日）伊藤美树绘画；王晶，王金平翻译.html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关键词搜索：https://www.jiaokey.com/tag/不怯场！说话的艺术  雅致·图解绘本.html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