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 笑话中的人生顿悟  上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 笑话中的人生顿悟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本书出售、求购地址：https://www.jiaokey.com/book/detail/11835427.html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关键词搜索：https://www.jiaokey.com/tag/小故事大智慧  笑话中的人生顿悟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