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笑话中的人生顿悟  下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笑话中的人生顿悟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本书出售、求购地址：https://www.jiaokey.com/book/detail/11835426.html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长春市：吉林文史出版社；吉林音像出版社 出版图书：https://www.jiaokey.com/tag/长春市：吉林文史出版社；吉林音像出版社.html</w:t>
      </w:r>
    </w:p>
    <w:p>
      <w:r>
        <w:t>关键词搜索：https://www.jiaokey.com/tag/小故事大智慧  笑话中的人生顿悟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