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漏中的沙  下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漏中的沙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本书出售、求购地址：https://www.jiaokey.com/book/detail/11835422.html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关键词搜索：https://www.jiaokey.com/tag/小故事大智慧  漏中的沙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