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小故事大智慧  漫步的鱼  下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小故事大智慧  漫步的鱼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本书出售、求购地址：https://www.jiaokey.com/book/detail/11835420.html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关键词搜索：https://www.jiaokey.com/tag/小故事大智慧  漫步的鱼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