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 禅解人意  上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 禅解人意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本书出售、求购地址：https://www.jiaokey.com/book/detail/11835419.html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关键词搜索：https://www.jiaokey.com/tag/小故事大智慧  禅解人意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