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世界上最伟大的思维游戏书</w:t>
      </w:r>
    </w:p>
    <w:p>
      <w:r>
        <w:rPr>
          <w:rFonts w:ascii="宋体" w:hAnsi="宋体" w:eastAsia="宋体"/>
          <w:sz w:val="24"/>
        </w:rPr>
        <w:t>（美）查尔斯·巴里·汤森（Charles Townsend）著；代巍钢译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世界上最伟大的思维游戏书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（美）查尔斯·巴里·汤森（Charles Townsend）著；代巍钢译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本书出售、求购地址：https://www.jiaokey.com/book/detail/11835388.html</w:t>
      </w:r>
    </w:p>
    <w:p>
      <w:r>
        <w:t>更多相关图书推荐：https://www.jiaokey.com</w:t>
      </w:r>
    </w:p>
    <w:p>
      <w:r>
        <w:t>（美）查尔斯·巴里·汤森（Charles Townsend）著；代巍钢译 其他作品：https://www.jiaokey.com/tag/（美）查尔斯·巴里·汤森（Charles Townsend）著；代巍钢译.html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关键词搜索：https://www.jiaokey.com/tag/世界上最伟大的思维游戏书.html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