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中外军事博览·兵器卷  第9册  恶魔转世--核生化武器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中外军事博览·兵器卷  第9册  恶魔转世--核生化武器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本书出售、求购地址：https://www.jiaokey.com/book/detail/11835342.html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关键词搜索：https://www.jiaokey.com/tag/中外军事博览·兵器卷  第9册  恶魔转世--核生化武器.html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