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中外军事博览·兵器卷  第7册  钢铁神鹰--飞机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中外军事博览·兵器卷  第7册  钢铁神鹰--飞机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本书出售、求购地址：https://www.jiaokey.com/book/detail/11835340.html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关键词搜索：https://www.jiaokey.com/tag/中外军事博览·兵器卷  第7册  钢铁神鹰--飞机.html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