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中外军事博览·兵器卷  第4册  水中巨兽--舰船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中外军事博览·兵器卷  第4册  水中巨兽--舰船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本书出售、求购地址：https://www.jiaokey.com/book/detail/11835337.html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关键词搜索：https://www.jiaokey.com/tag/中外军事博览·兵器卷  第4册  水中巨兽--舰船.html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