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中外军事博览·兵器卷  第3册  天兵地将--航天器、地雷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中外军事博览·兵器卷  第3册  天兵地将--航天器、地雷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本书出售、求购地址：https://www.jiaokey.com/book/detail/11835336.html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关键词搜索：https://www.jiaokey.com/tag/中外军事博览·兵器卷  第3册  天兵地将--航天器、地雷.html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